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E520" w14:textId="716033B0" w:rsidR="00C80D10" w:rsidRPr="000B7A46" w:rsidRDefault="00C80D10" w:rsidP="00C80D10">
      <w:pPr>
        <w:pStyle w:val="Title"/>
        <w:jc w:val="center"/>
        <w:rPr>
          <w:rFonts w:cstheme="majorHAnsi"/>
          <w:sz w:val="22"/>
          <w:szCs w:val="22"/>
        </w:rPr>
      </w:pPr>
    </w:p>
    <w:p w14:paraId="5A9E3A70" w14:textId="77777777" w:rsidR="000B7A46" w:rsidRDefault="000B7A46" w:rsidP="00C80D10">
      <w:pPr>
        <w:pStyle w:val="Title"/>
        <w:jc w:val="center"/>
        <w:rPr>
          <w:rFonts w:cstheme="majorHAnsi"/>
          <w:sz w:val="36"/>
          <w:szCs w:val="36"/>
        </w:rPr>
      </w:pPr>
    </w:p>
    <w:p w14:paraId="6BD83DC0" w14:textId="3037755D" w:rsidR="008B47EC" w:rsidRPr="000B7A46" w:rsidRDefault="00CC3318" w:rsidP="00C80D10">
      <w:pPr>
        <w:pStyle w:val="Title"/>
        <w:jc w:val="center"/>
        <w:rPr>
          <w:rFonts w:cstheme="majorHAnsi"/>
          <w:sz w:val="36"/>
          <w:szCs w:val="36"/>
        </w:rPr>
      </w:pPr>
      <w:r w:rsidRPr="000B7A46">
        <w:rPr>
          <w:rFonts w:cstheme="majorHAnsi"/>
          <w:sz w:val="36"/>
          <w:szCs w:val="36"/>
        </w:rPr>
        <w:t>Vice</w:t>
      </w:r>
      <w:r w:rsidR="00030B2B" w:rsidRPr="000B7A46">
        <w:rPr>
          <w:rFonts w:cstheme="majorHAnsi"/>
          <w:sz w:val="36"/>
          <w:szCs w:val="36"/>
        </w:rPr>
        <w:t xml:space="preserve"> Principal Advert</w:t>
      </w:r>
    </w:p>
    <w:p w14:paraId="40342387" w14:textId="6976799A" w:rsidR="00EC6697" w:rsidRDefault="00030B2B" w:rsidP="00EC6697">
      <w:pPr>
        <w:pStyle w:val="NormalWeb"/>
        <w:spacing w:before="0" w:beforeAutospacing="0" w:after="0" w:afterAutospacing="0"/>
        <w:rPr>
          <w:rFonts w:asciiTheme="majorHAnsi" w:hAnsiTheme="majorHAnsi" w:cstheme="majorHAnsi"/>
          <w:sz w:val="22"/>
          <w:szCs w:val="22"/>
        </w:rPr>
      </w:pPr>
      <w:r w:rsidRPr="000B7A46">
        <w:rPr>
          <w:rFonts w:ascii="Segoe UI Emoji" w:hAnsi="Segoe UI Emoji" w:cs="Segoe UI Emoji"/>
          <w:sz w:val="22"/>
          <w:szCs w:val="22"/>
        </w:rPr>
        <w:t>👩</w:t>
      </w:r>
      <w:r w:rsidRPr="000B7A46">
        <w:rPr>
          <w:rFonts w:asciiTheme="majorHAnsi" w:hAnsiTheme="majorHAnsi" w:cstheme="majorHAnsi"/>
          <w:sz w:val="22"/>
          <w:szCs w:val="22"/>
        </w:rPr>
        <w:t>‍</w:t>
      </w:r>
      <w:r w:rsidRPr="000B7A46">
        <w:rPr>
          <w:rFonts w:ascii="Segoe UI Emoji" w:hAnsi="Segoe UI Emoji" w:cs="Segoe UI Emoji"/>
          <w:sz w:val="22"/>
          <w:szCs w:val="22"/>
        </w:rPr>
        <w:t>💼</w:t>
      </w:r>
      <w:r w:rsidRPr="000B7A46">
        <w:rPr>
          <w:rFonts w:asciiTheme="majorHAnsi" w:hAnsiTheme="majorHAnsi" w:cstheme="majorHAnsi"/>
          <w:sz w:val="22"/>
          <w:szCs w:val="22"/>
        </w:rPr>
        <w:t xml:space="preserve"> </w:t>
      </w:r>
      <w:r w:rsidR="00CC3318" w:rsidRPr="000B7A46">
        <w:rPr>
          <w:rFonts w:asciiTheme="majorHAnsi" w:hAnsiTheme="majorHAnsi" w:cstheme="majorHAnsi"/>
          <w:sz w:val="22"/>
          <w:szCs w:val="22"/>
        </w:rPr>
        <w:t>Vice</w:t>
      </w:r>
      <w:r w:rsidRPr="000B7A46">
        <w:rPr>
          <w:rFonts w:asciiTheme="majorHAnsi" w:hAnsiTheme="majorHAnsi" w:cstheme="majorHAnsi"/>
          <w:sz w:val="22"/>
          <w:szCs w:val="22"/>
        </w:rPr>
        <w:t xml:space="preserve"> Principal</w:t>
      </w:r>
      <w:r w:rsidR="00107D68">
        <w:rPr>
          <w:rFonts w:asciiTheme="majorHAnsi" w:hAnsiTheme="majorHAnsi" w:cstheme="majorHAnsi"/>
          <w:sz w:val="22"/>
          <w:szCs w:val="22"/>
        </w:rPr>
        <w:t xml:space="preserve"> </w:t>
      </w:r>
      <w:r w:rsidRPr="000B7A46">
        <w:rPr>
          <w:rFonts w:asciiTheme="majorHAnsi" w:hAnsiTheme="majorHAnsi" w:cstheme="majorHAnsi"/>
          <w:sz w:val="22"/>
          <w:szCs w:val="22"/>
        </w:rPr>
        <w:br/>
      </w:r>
      <w:r w:rsidRPr="000B7A46">
        <w:rPr>
          <w:rFonts w:ascii="Segoe UI Emoji" w:hAnsi="Segoe UI Emoji" w:cs="Segoe UI Emoji"/>
          <w:sz w:val="22"/>
          <w:szCs w:val="22"/>
        </w:rPr>
        <w:t>📍</w:t>
      </w:r>
      <w:r w:rsidRPr="000B7A46">
        <w:rPr>
          <w:rFonts w:asciiTheme="majorHAnsi" w:hAnsiTheme="majorHAnsi" w:cstheme="majorHAnsi"/>
          <w:sz w:val="22"/>
          <w:szCs w:val="22"/>
        </w:rPr>
        <w:t xml:space="preserve"> Locations: </w:t>
      </w:r>
      <w:r w:rsidR="00AE4F54">
        <w:rPr>
          <w:rFonts w:asciiTheme="majorHAnsi" w:hAnsiTheme="majorHAnsi" w:cstheme="majorHAnsi"/>
          <w:sz w:val="22"/>
          <w:szCs w:val="22"/>
        </w:rPr>
        <w:t>Brighton</w:t>
      </w:r>
      <w:r w:rsidRPr="000B7A46">
        <w:rPr>
          <w:rFonts w:asciiTheme="majorHAnsi" w:hAnsiTheme="majorHAnsi" w:cstheme="majorHAnsi"/>
          <w:sz w:val="22"/>
          <w:szCs w:val="22"/>
        </w:rPr>
        <w:br/>
      </w:r>
      <w:r w:rsidRPr="000B7A46">
        <w:rPr>
          <w:rFonts w:ascii="Segoe UI Emoji" w:hAnsi="Segoe UI Emoji" w:cs="Segoe UI Emoji"/>
          <w:sz w:val="22"/>
          <w:szCs w:val="22"/>
        </w:rPr>
        <w:t>💰</w:t>
      </w:r>
      <w:r w:rsidRPr="000B7A46">
        <w:rPr>
          <w:rFonts w:asciiTheme="majorHAnsi" w:hAnsiTheme="majorHAnsi" w:cstheme="majorHAnsi"/>
          <w:sz w:val="22"/>
          <w:szCs w:val="22"/>
        </w:rPr>
        <w:t xml:space="preserve"> Salary: £4</w:t>
      </w:r>
      <w:r w:rsidR="004972AB">
        <w:rPr>
          <w:rFonts w:asciiTheme="majorHAnsi" w:hAnsiTheme="majorHAnsi" w:cstheme="majorHAnsi"/>
          <w:sz w:val="22"/>
          <w:szCs w:val="22"/>
        </w:rPr>
        <w:t>0</w:t>
      </w:r>
      <w:r w:rsidRPr="000B7A46">
        <w:rPr>
          <w:rFonts w:asciiTheme="majorHAnsi" w:hAnsiTheme="majorHAnsi" w:cstheme="majorHAnsi"/>
          <w:sz w:val="22"/>
          <w:szCs w:val="22"/>
        </w:rPr>
        <w:t>,000 – £55,000 (depending on experience)</w:t>
      </w:r>
      <w:r w:rsidRPr="000B7A46">
        <w:rPr>
          <w:rFonts w:asciiTheme="majorHAnsi" w:hAnsiTheme="majorHAnsi" w:cstheme="majorHAnsi"/>
          <w:sz w:val="22"/>
          <w:szCs w:val="22"/>
        </w:rPr>
        <w:br/>
      </w:r>
      <w:r w:rsidRPr="000B7A46">
        <w:rPr>
          <w:rFonts w:ascii="Segoe UI Emoji" w:hAnsi="Segoe UI Emoji" w:cs="Segoe UI Emoji"/>
          <w:sz w:val="22"/>
          <w:szCs w:val="22"/>
        </w:rPr>
        <w:t>🕒</w:t>
      </w:r>
      <w:r w:rsidRPr="000B7A46">
        <w:rPr>
          <w:rFonts w:asciiTheme="majorHAnsi" w:hAnsiTheme="majorHAnsi" w:cstheme="majorHAnsi"/>
          <w:sz w:val="22"/>
          <w:szCs w:val="22"/>
        </w:rPr>
        <w:t xml:space="preserve"> Hours: Full-Time, 37.5 hours per week</w:t>
      </w:r>
      <w:r w:rsidRPr="000B7A46">
        <w:rPr>
          <w:rFonts w:asciiTheme="majorHAnsi" w:hAnsiTheme="majorHAnsi" w:cstheme="majorHAnsi"/>
          <w:sz w:val="22"/>
          <w:szCs w:val="22"/>
        </w:rPr>
        <w:br/>
      </w:r>
      <w:r w:rsidRPr="000B7A46">
        <w:rPr>
          <w:rFonts w:ascii="Segoe UI Emoji" w:hAnsi="Segoe UI Emoji" w:cs="Segoe UI Emoji"/>
          <w:sz w:val="22"/>
          <w:szCs w:val="22"/>
        </w:rPr>
        <w:t>🎁</w:t>
      </w:r>
      <w:r w:rsidRPr="000B7A46">
        <w:rPr>
          <w:rFonts w:asciiTheme="majorHAnsi" w:hAnsiTheme="majorHAnsi" w:cstheme="majorHAnsi"/>
          <w:sz w:val="22"/>
          <w:szCs w:val="22"/>
        </w:rPr>
        <w:t xml:space="preserve"> Holidays: 25 days + Public Holidays</w:t>
      </w:r>
      <w:r w:rsidRPr="000B7A46">
        <w:rPr>
          <w:rFonts w:asciiTheme="majorHAnsi" w:hAnsiTheme="majorHAnsi" w:cstheme="majorHAnsi"/>
          <w:sz w:val="22"/>
          <w:szCs w:val="22"/>
        </w:rPr>
        <w:br/>
      </w:r>
      <w:r w:rsidRPr="000B7A46">
        <w:rPr>
          <w:rFonts w:ascii="Segoe UI Emoji" w:hAnsi="Segoe UI Emoji" w:cs="Segoe UI Emoji"/>
          <w:sz w:val="22"/>
          <w:szCs w:val="22"/>
        </w:rPr>
        <w:t>📅</w:t>
      </w:r>
      <w:r w:rsidRPr="000B7A46">
        <w:rPr>
          <w:rFonts w:asciiTheme="majorHAnsi" w:hAnsiTheme="majorHAnsi" w:cstheme="majorHAnsi"/>
          <w:sz w:val="22"/>
          <w:szCs w:val="22"/>
        </w:rPr>
        <w:t xml:space="preserve"> Closing Date: </w:t>
      </w:r>
      <w:r w:rsidR="00E66761">
        <w:rPr>
          <w:rFonts w:asciiTheme="majorHAnsi" w:hAnsiTheme="majorHAnsi" w:cstheme="majorHAnsi"/>
          <w:sz w:val="22"/>
          <w:szCs w:val="22"/>
        </w:rPr>
        <w:t>2</w:t>
      </w:r>
      <w:r w:rsidR="00081544">
        <w:rPr>
          <w:rFonts w:asciiTheme="majorHAnsi" w:hAnsiTheme="majorHAnsi" w:cstheme="majorHAnsi"/>
          <w:sz w:val="22"/>
          <w:szCs w:val="22"/>
        </w:rPr>
        <w:t>2/05/2026</w:t>
      </w:r>
    </w:p>
    <w:p w14:paraId="32759F83" w14:textId="5BB128CE" w:rsidR="009F5520" w:rsidRPr="000B7A46" w:rsidRDefault="00030B2B" w:rsidP="00EC6697">
      <w:pPr>
        <w:pStyle w:val="NormalWeb"/>
        <w:spacing w:before="0" w:beforeAutospacing="0" w:after="0" w:afterAutospacing="0"/>
        <w:rPr>
          <w:rFonts w:asciiTheme="majorHAnsi" w:hAnsiTheme="majorHAnsi" w:cstheme="majorHAnsi"/>
          <w:sz w:val="22"/>
          <w:szCs w:val="22"/>
        </w:rPr>
      </w:pPr>
      <w:r w:rsidRPr="000B7A46">
        <w:rPr>
          <w:rFonts w:ascii="Segoe UI Emoji" w:hAnsi="Segoe UI Emoji" w:cs="Segoe UI Emoji"/>
          <w:sz w:val="22"/>
          <w:szCs w:val="22"/>
        </w:rPr>
        <w:t>🚀</w:t>
      </w:r>
      <w:r w:rsidRPr="000B7A46">
        <w:rPr>
          <w:rFonts w:asciiTheme="majorHAnsi" w:hAnsiTheme="majorHAnsi" w:cstheme="majorHAnsi"/>
          <w:sz w:val="22"/>
          <w:szCs w:val="22"/>
        </w:rPr>
        <w:t xml:space="preserve"> Start Date: </w:t>
      </w:r>
      <w:r w:rsidR="00FC3A38">
        <w:rPr>
          <w:rFonts w:asciiTheme="majorHAnsi" w:hAnsiTheme="majorHAnsi" w:cstheme="majorHAnsi"/>
          <w:sz w:val="22"/>
          <w:szCs w:val="22"/>
        </w:rPr>
        <w:t>1</w:t>
      </w:r>
      <w:r w:rsidR="00FC3A38" w:rsidRPr="00FC3A38">
        <w:rPr>
          <w:rFonts w:asciiTheme="majorHAnsi" w:hAnsiTheme="majorHAnsi" w:cstheme="majorHAnsi"/>
          <w:sz w:val="22"/>
          <w:szCs w:val="22"/>
          <w:vertAlign w:val="superscript"/>
        </w:rPr>
        <w:t>st</w:t>
      </w:r>
      <w:r w:rsidR="00FC3A38">
        <w:rPr>
          <w:rFonts w:asciiTheme="majorHAnsi" w:hAnsiTheme="majorHAnsi" w:cstheme="majorHAnsi"/>
          <w:sz w:val="22"/>
          <w:szCs w:val="22"/>
        </w:rPr>
        <w:t xml:space="preserve"> August 2026</w:t>
      </w:r>
      <w:r w:rsidRPr="000B7A46">
        <w:rPr>
          <w:rFonts w:asciiTheme="majorHAnsi" w:hAnsiTheme="majorHAnsi" w:cstheme="majorHAnsi"/>
          <w:sz w:val="22"/>
          <w:szCs w:val="22"/>
        </w:rPr>
        <w:br/>
      </w:r>
      <w:r w:rsidRPr="000B7A46">
        <w:rPr>
          <w:rFonts w:asciiTheme="majorHAnsi" w:hAnsiTheme="majorHAnsi" w:cstheme="majorHAnsi"/>
          <w:sz w:val="22"/>
          <w:szCs w:val="22"/>
        </w:rPr>
        <w:br/>
      </w:r>
      <w:r w:rsidRPr="000B7A46">
        <w:rPr>
          <w:rFonts w:ascii="Segoe UI Emoji" w:hAnsi="Segoe UI Emoji" w:cs="Segoe UI Emoji"/>
          <w:sz w:val="22"/>
          <w:szCs w:val="22"/>
        </w:rPr>
        <w:t>🌟</w:t>
      </w:r>
      <w:r w:rsidRPr="000B7A46">
        <w:rPr>
          <w:rFonts w:asciiTheme="majorHAnsi" w:hAnsiTheme="majorHAnsi" w:cstheme="majorHAnsi"/>
          <w:sz w:val="22"/>
          <w:szCs w:val="22"/>
        </w:rPr>
        <w:t xml:space="preserve"> Inspire. Lead. Transform.</w:t>
      </w:r>
      <w:r w:rsidRPr="000B7A46">
        <w:rPr>
          <w:rFonts w:asciiTheme="majorHAnsi" w:hAnsiTheme="majorHAnsi" w:cstheme="majorHAnsi"/>
          <w:sz w:val="22"/>
          <w:szCs w:val="22"/>
        </w:rPr>
        <w:br/>
      </w:r>
      <w:r w:rsidRPr="000B7A46">
        <w:rPr>
          <w:rFonts w:asciiTheme="majorHAnsi" w:hAnsiTheme="majorHAnsi" w:cstheme="majorHAnsi"/>
          <w:sz w:val="22"/>
          <w:szCs w:val="22"/>
        </w:rPr>
        <w:br/>
        <w:t>At London Learning Consortium (LLC</w:t>
      </w:r>
      <w:r w:rsidR="00782953">
        <w:rPr>
          <w:rFonts w:asciiTheme="majorHAnsi" w:hAnsiTheme="majorHAnsi" w:cstheme="majorHAnsi"/>
          <w:sz w:val="22"/>
          <w:szCs w:val="22"/>
        </w:rPr>
        <w:t>/DV8</w:t>
      </w:r>
      <w:r w:rsidRPr="000B7A46">
        <w:rPr>
          <w:rFonts w:asciiTheme="majorHAnsi" w:hAnsiTheme="majorHAnsi" w:cstheme="majorHAnsi"/>
          <w:sz w:val="22"/>
          <w:szCs w:val="22"/>
        </w:rPr>
        <w:t>), we believe education transforms lives. As a Grade 2 provider delivering across London and the Southeast, we specialise in personalised and industry-led training for 16–24-year-olds, especially those who thrive through creative, practical, and inclusive learning.</w:t>
      </w:r>
      <w:r w:rsidRPr="000B7A46">
        <w:rPr>
          <w:rFonts w:asciiTheme="majorHAnsi" w:hAnsiTheme="majorHAnsi" w:cstheme="majorHAnsi"/>
          <w:sz w:val="22"/>
          <w:szCs w:val="22"/>
        </w:rPr>
        <w:br/>
      </w:r>
      <w:r w:rsidRPr="000B7A46">
        <w:rPr>
          <w:rFonts w:asciiTheme="majorHAnsi" w:hAnsiTheme="majorHAnsi" w:cstheme="majorHAnsi"/>
          <w:sz w:val="22"/>
          <w:szCs w:val="22"/>
        </w:rPr>
        <w:br/>
      </w:r>
      <w:r w:rsidR="009F5520" w:rsidRPr="000B7A46">
        <w:rPr>
          <w:rStyle w:val="Strong"/>
          <w:rFonts w:asciiTheme="majorHAnsi" w:hAnsiTheme="majorHAnsi" w:cstheme="majorHAnsi"/>
          <w:sz w:val="22"/>
          <w:szCs w:val="22"/>
        </w:rPr>
        <w:t>To continue our journey of innovation and excellence, we are recruiting</w:t>
      </w:r>
      <w:r w:rsidR="00D72A5C">
        <w:rPr>
          <w:rStyle w:val="Strong"/>
          <w:rFonts w:asciiTheme="majorHAnsi" w:hAnsiTheme="majorHAnsi" w:cstheme="majorHAnsi"/>
          <w:sz w:val="22"/>
          <w:szCs w:val="22"/>
        </w:rPr>
        <w:t xml:space="preserve"> a </w:t>
      </w:r>
      <w:r w:rsidR="009F5520" w:rsidRPr="000B7A46">
        <w:rPr>
          <w:rStyle w:val="Strong"/>
          <w:rFonts w:asciiTheme="majorHAnsi" w:hAnsiTheme="majorHAnsi" w:cstheme="majorHAnsi"/>
          <w:sz w:val="22"/>
          <w:szCs w:val="22"/>
        </w:rPr>
        <w:t xml:space="preserve">Vice Principal to provide inspirational leadership at our </w:t>
      </w:r>
      <w:r w:rsidR="00765C77">
        <w:rPr>
          <w:rStyle w:val="Strong"/>
          <w:rFonts w:asciiTheme="majorHAnsi" w:hAnsiTheme="majorHAnsi" w:cstheme="majorHAnsi"/>
          <w:sz w:val="22"/>
          <w:szCs w:val="22"/>
        </w:rPr>
        <w:t>B</w:t>
      </w:r>
      <w:r w:rsidR="00AE4F54">
        <w:rPr>
          <w:rStyle w:val="Strong"/>
          <w:rFonts w:asciiTheme="majorHAnsi" w:hAnsiTheme="majorHAnsi" w:cstheme="majorHAnsi"/>
          <w:sz w:val="22"/>
          <w:szCs w:val="22"/>
        </w:rPr>
        <w:t>righton</w:t>
      </w:r>
      <w:r w:rsidR="009F5520" w:rsidRPr="000B7A46">
        <w:rPr>
          <w:rStyle w:val="Strong"/>
          <w:rFonts w:asciiTheme="majorHAnsi" w:hAnsiTheme="majorHAnsi" w:cstheme="majorHAnsi"/>
          <w:sz w:val="22"/>
          <w:szCs w:val="22"/>
        </w:rPr>
        <w:t xml:space="preserve"> campus.</w:t>
      </w:r>
    </w:p>
    <w:p w14:paraId="65752C12" w14:textId="443B3019" w:rsidR="009F5520" w:rsidRPr="000B7A46" w:rsidRDefault="009F5520" w:rsidP="009F5520">
      <w:pPr>
        <w:pStyle w:val="NormalWeb"/>
        <w:rPr>
          <w:rFonts w:asciiTheme="majorHAnsi" w:hAnsiTheme="majorHAnsi" w:cstheme="majorHAnsi"/>
          <w:sz w:val="22"/>
          <w:szCs w:val="22"/>
        </w:rPr>
      </w:pPr>
      <w:r w:rsidRPr="000B7A46">
        <w:rPr>
          <w:rFonts w:asciiTheme="majorHAnsi" w:hAnsiTheme="majorHAnsi" w:cstheme="majorHAnsi"/>
          <w:sz w:val="22"/>
          <w:szCs w:val="22"/>
        </w:rPr>
        <w:t xml:space="preserve">We are seeking </w:t>
      </w:r>
      <w:r w:rsidR="00D72A5C">
        <w:rPr>
          <w:rFonts w:asciiTheme="majorHAnsi" w:hAnsiTheme="majorHAnsi" w:cstheme="majorHAnsi"/>
          <w:sz w:val="22"/>
          <w:szCs w:val="22"/>
        </w:rPr>
        <w:t xml:space="preserve">an </w:t>
      </w:r>
      <w:r w:rsidRPr="000B7A46">
        <w:rPr>
          <w:rFonts w:asciiTheme="majorHAnsi" w:hAnsiTheme="majorHAnsi" w:cstheme="majorHAnsi"/>
          <w:sz w:val="22"/>
          <w:szCs w:val="22"/>
        </w:rPr>
        <w:t>experienced and impactful leaders who can take forward our expanding provision for young people and disadvantaged adults, supporting our continued growth as a provider of choice.</w:t>
      </w:r>
    </w:p>
    <w:p w14:paraId="5B289351" w14:textId="77777777" w:rsidR="009F5520" w:rsidRPr="000B7A46" w:rsidRDefault="009F5520" w:rsidP="009F5520">
      <w:pPr>
        <w:pStyle w:val="NormalWeb"/>
        <w:rPr>
          <w:rFonts w:asciiTheme="majorHAnsi" w:hAnsiTheme="majorHAnsi" w:cstheme="majorHAnsi"/>
          <w:sz w:val="22"/>
          <w:szCs w:val="22"/>
        </w:rPr>
      </w:pPr>
      <w:r w:rsidRPr="000B7A46">
        <w:rPr>
          <w:rFonts w:asciiTheme="majorHAnsi" w:hAnsiTheme="majorHAnsi" w:cstheme="majorHAnsi"/>
          <w:sz w:val="22"/>
          <w:szCs w:val="22"/>
        </w:rPr>
        <w:t>As a ‘Good’ Ofsted provider, a key aspect of this role will be to work closely with the Executive Team to prepare for future inspections under the evolving inspection framework, driving quality, consistency and outstanding learner outcomes across our provision.</w:t>
      </w:r>
    </w:p>
    <w:p w14:paraId="61C5DD58" w14:textId="654E4D0B" w:rsidR="008B47EC" w:rsidRPr="000B7A46" w:rsidRDefault="00030B2B">
      <w:pPr>
        <w:rPr>
          <w:rFonts w:asciiTheme="majorHAnsi" w:hAnsiTheme="majorHAnsi" w:cstheme="majorHAnsi"/>
        </w:rPr>
      </w:pPr>
      <w:r w:rsidRPr="000B7A46">
        <w:rPr>
          <w:rFonts w:ascii="Segoe UI Emoji" w:hAnsi="Segoe UI Emoji" w:cs="Segoe UI Emoji"/>
        </w:rPr>
        <w:t>🎯</w:t>
      </w:r>
      <w:r w:rsidRPr="000B7A46">
        <w:rPr>
          <w:rFonts w:asciiTheme="majorHAnsi" w:hAnsiTheme="majorHAnsi" w:cstheme="majorHAnsi"/>
        </w:rPr>
        <w:t xml:space="preserve"> What You’ll Be Doing</w:t>
      </w:r>
      <w:r w:rsidRPr="000B7A46">
        <w:rPr>
          <w:rFonts w:asciiTheme="majorHAnsi" w:hAnsiTheme="majorHAnsi" w:cstheme="majorHAnsi"/>
        </w:rPr>
        <w:br/>
        <w:t>- Provide clear vision and leadership to ensure excellent learner outcomes and experiences.</w:t>
      </w:r>
      <w:r w:rsidRPr="000B7A46">
        <w:rPr>
          <w:rFonts w:asciiTheme="majorHAnsi" w:hAnsiTheme="majorHAnsi" w:cstheme="majorHAnsi"/>
        </w:rPr>
        <w:br/>
        <w:t>- Deliver high-quality teaching, learning and support, including for students with SEND and additional barriers.</w:t>
      </w:r>
      <w:r w:rsidRPr="000B7A46">
        <w:rPr>
          <w:rFonts w:asciiTheme="majorHAnsi" w:hAnsiTheme="majorHAnsi" w:cstheme="majorHAnsi"/>
        </w:rPr>
        <w:br/>
        <w:t>- Drive quality improvement, curriculum innovation and staff development.</w:t>
      </w:r>
      <w:r w:rsidRPr="000B7A46">
        <w:rPr>
          <w:rFonts w:asciiTheme="majorHAnsi" w:hAnsiTheme="majorHAnsi" w:cstheme="majorHAnsi"/>
        </w:rPr>
        <w:br/>
        <w:t>- Support financial performance and effective use of resources.</w:t>
      </w:r>
      <w:r w:rsidRPr="000B7A46">
        <w:rPr>
          <w:rFonts w:asciiTheme="majorHAnsi" w:hAnsiTheme="majorHAnsi" w:cstheme="majorHAnsi"/>
        </w:rPr>
        <w:br/>
        <w:t>- Uphold safeguarding, compliance, and statutory duties.</w:t>
      </w:r>
      <w:r w:rsidRPr="000B7A46">
        <w:rPr>
          <w:rFonts w:asciiTheme="majorHAnsi" w:hAnsiTheme="majorHAnsi" w:cstheme="majorHAnsi"/>
        </w:rPr>
        <w:br/>
        <w:t xml:space="preserve">- Lead and inspire staff, </w:t>
      </w:r>
      <w:proofErr w:type="spellStart"/>
      <w:r w:rsidRPr="000B7A46">
        <w:rPr>
          <w:rFonts w:asciiTheme="majorHAnsi" w:hAnsiTheme="majorHAnsi" w:cstheme="majorHAnsi"/>
        </w:rPr>
        <w:t>deputising</w:t>
      </w:r>
      <w:proofErr w:type="spellEnd"/>
      <w:r w:rsidRPr="000B7A46">
        <w:rPr>
          <w:rFonts w:asciiTheme="majorHAnsi" w:hAnsiTheme="majorHAnsi" w:cstheme="majorHAnsi"/>
        </w:rPr>
        <w:t xml:space="preserve"> for the Principal when required.</w:t>
      </w:r>
      <w:r w:rsidRPr="000B7A46">
        <w:rPr>
          <w:rFonts w:asciiTheme="majorHAnsi" w:hAnsiTheme="majorHAnsi" w:cstheme="majorHAnsi"/>
        </w:rPr>
        <w:br/>
      </w:r>
      <w:r w:rsidRPr="000B7A46">
        <w:rPr>
          <w:rFonts w:asciiTheme="majorHAnsi" w:hAnsiTheme="majorHAnsi" w:cstheme="majorHAnsi"/>
        </w:rPr>
        <w:br/>
      </w:r>
      <w:r w:rsidRPr="000B7A46">
        <w:rPr>
          <w:rFonts w:ascii="Segoe UI Emoji" w:hAnsi="Segoe UI Emoji" w:cs="Segoe UI Emoji"/>
        </w:rPr>
        <w:t>🔍</w:t>
      </w:r>
      <w:r w:rsidRPr="000B7A46">
        <w:rPr>
          <w:rFonts w:asciiTheme="majorHAnsi" w:hAnsiTheme="majorHAnsi" w:cstheme="majorHAnsi"/>
        </w:rPr>
        <w:t xml:space="preserve"> What We’re Looking For</w:t>
      </w:r>
      <w:r w:rsidRPr="000B7A46">
        <w:rPr>
          <w:rFonts w:asciiTheme="majorHAnsi" w:hAnsiTheme="majorHAnsi" w:cstheme="majorHAnsi"/>
        </w:rPr>
        <w:br/>
        <w:t xml:space="preserve">- </w:t>
      </w:r>
      <w:r w:rsidRPr="000B7A46">
        <w:rPr>
          <w:rFonts w:ascii="Segoe UI Emoji" w:hAnsi="Segoe UI Emoji" w:cs="Segoe UI Emoji"/>
        </w:rPr>
        <w:t>🎓</w:t>
      </w:r>
      <w:r w:rsidRPr="000B7A46">
        <w:rPr>
          <w:rFonts w:asciiTheme="majorHAnsi" w:hAnsiTheme="majorHAnsi" w:cstheme="majorHAnsi"/>
        </w:rPr>
        <w:t xml:space="preserve"> A degree-level qualification (essential), with additional vocational/professional qualifications desirable.</w:t>
      </w:r>
      <w:r w:rsidRPr="000B7A46">
        <w:rPr>
          <w:rFonts w:asciiTheme="majorHAnsi" w:hAnsiTheme="majorHAnsi" w:cstheme="majorHAnsi"/>
        </w:rPr>
        <w:br/>
        <w:t xml:space="preserve">- </w:t>
      </w:r>
      <w:r w:rsidRPr="000B7A46">
        <w:rPr>
          <w:rFonts w:ascii="Segoe UI Emoji" w:hAnsi="Segoe UI Emoji" w:cs="Segoe UI Emoji"/>
        </w:rPr>
        <w:t>🌱</w:t>
      </w:r>
      <w:r w:rsidRPr="000B7A46">
        <w:rPr>
          <w:rFonts w:asciiTheme="majorHAnsi" w:hAnsiTheme="majorHAnsi" w:cstheme="majorHAnsi"/>
        </w:rPr>
        <w:t xml:space="preserve"> Proven senior leadership experience in education.</w:t>
      </w:r>
      <w:r w:rsidRPr="000B7A46">
        <w:rPr>
          <w:rFonts w:asciiTheme="majorHAnsi" w:hAnsiTheme="majorHAnsi" w:cstheme="majorHAnsi"/>
        </w:rPr>
        <w:br/>
      </w:r>
      <w:r w:rsidRPr="000B7A46">
        <w:rPr>
          <w:rFonts w:asciiTheme="majorHAnsi" w:hAnsiTheme="majorHAnsi" w:cstheme="majorHAnsi"/>
        </w:rPr>
        <w:lastRenderedPageBreak/>
        <w:t xml:space="preserve">- </w:t>
      </w:r>
      <w:r w:rsidRPr="000B7A46">
        <w:rPr>
          <w:rFonts w:ascii="Segoe UI Emoji" w:hAnsi="Segoe UI Emoji" w:cs="Segoe UI Emoji"/>
        </w:rPr>
        <w:t>📊</w:t>
      </w:r>
      <w:r w:rsidRPr="000B7A46">
        <w:rPr>
          <w:rFonts w:asciiTheme="majorHAnsi" w:hAnsiTheme="majorHAnsi" w:cstheme="majorHAnsi"/>
        </w:rPr>
        <w:t xml:space="preserve"> Strong track record in quality improvement, curriculum development and managing budgets of £1m+.</w:t>
      </w:r>
      <w:r w:rsidRPr="000B7A46">
        <w:rPr>
          <w:rFonts w:asciiTheme="majorHAnsi" w:hAnsiTheme="majorHAnsi" w:cstheme="majorHAnsi"/>
        </w:rPr>
        <w:br/>
        <w:t xml:space="preserve">- </w:t>
      </w:r>
      <w:r w:rsidRPr="000B7A46">
        <w:rPr>
          <w:rFonts w:ascii="Segoe UI Emoji" w:hAnsi="Segoe UI Emoji" w:cs="Segoe UI Emoji"/>
        </w:rPr>
        <w:t>🧠</w:t>
      </w:r>
      <w:r w:rsidRPr="000B7A46">
        <w:rPr>
          <w:rFonts w:asciiTheme="majorHAnsi" w:hAnsiTheme="majorHAnsi" w:cstheme="majorHAnsi"/>
        </w:rPr>
        <w:t xml:space="preserve"> Business acumen and understanding of FE/HE policy and quality frameworks.</w:t>
      </w:r>
      <w:r w:rsidRPr="000B7A46">
        <w:rPr>
          <w:rFonts w:asciiTheme="majorHAnsi" w:hAnsiTheme="majorHAnsi" w:cstheme="majorHAnsi"/>
        </w:rPr>
        <w:br/>
        <w:t xml:space="preserve">- </w:t>
      </w:r>
      <w:r w:rsidRPr="000B7A46">
        <w:rPr>
          <w:rFonts w:ascii="Segoe UI Emoji" w:hAnsi="Segoe UI Emoji" w:cs="Segoe UI Emoji"/>
        </w:rPr>
        <w:t>💬</w:t>
      </w:r>
      <w:r w:rsidRPr="000B7A46">
        <w:rPr>
          <w:rFonts w:asciiTheme="majorHAnsi" w:hAnsiTheme="majorHAnsi" w:cstheme="majorHAnsi"/>
        </w:rPr>
        <w:t xml:space="preserve"> Excellent communication, influencing and interpersonal skills.</w:t>
      </w:r>
      <w:r w:rsidRPr="000B7A46">
        <w:rPr>
          <w:rFonts w:asciiTheme="majorHAnsi" w:hAnsiTheme="majorHAnsi" w:cstheme="majorHAnsi"/>
        </w:rPr>
        <w:br/>
        <w:t xml:space="preserve">- </w:t>
      </w:r>
      <w:r w:rsidRPr="000B7A46">
        <w:rPr>
          <w:rFonts w:ascii="Segoe UI Emoji" w:hAnsi="Segoe UI Emoji" w:cs="Segoe UI Emoji"/>
        </w:rPr>
        <w:t>💡</w:t>
      </w:r>
      <w:r w:rsidRPr="000B7A46">
        <w:rPr>
          <w:rFonts w:asciiTheme="majorHAnsi" w:hAnsiTheme="majorHAnsi" w:cstheme="majorHAnsi"/>
        </w:rPr>
        <w:t xml:space="preserve"> Innovative, resilient and passionate about inclusive education.</w:t>
      </w:r>
      <w:r w:rsidRPr="000B7A46">
        <w:rPr>
          <w:rFonts w:asciiTheme="majorHAnsi" w:hAnsiTheme="majorHAnsi" w:cstheme="majorHAnsi"/>
        </w:rPr>
        <w:br/>
      </w:r>
      <w:r w:rsidRPr="000B7A46">
        <w:rPr>
          <w:rFonts w:asciiTheme="majorHAnsi" w:hAnsiTheme="majorHAnsi" w:cstheme="majorHAnsi"/>
        </w:rPr>
        <w:br/>
      </w:r>
      <w:r w:rsidRPr="000B7A46">
        <w:rPr>
          <w:rFonts w:ascii="Segoe UI Emoji" w:hAnsi="Segoe UI Emoji" w:cs="Segoe UI Emoji"/>
        </w:rPr>
        <w:t>🎁</w:t>
      </w:r>
      <w:r w:rsidRPr="000B7A46">
        <w:rPr>
          <w:rFonts w:asciiTheme="majorHAnsi" w:hAnsiTheme="majorHAnsi" w:cstheme="majorHAnsi"/>
        </w:rPr>
        <w:t xml:space="preserve"> Why Join Us?</w:t>
      </w:r>
      <w:r w:rsidRPr="000B7A46">
        <w:rPr>
          <w:rFonts w:asciiTheme="majorHAnsi" w:hAnsiTheme="majorHAnsi" w:cstheme="majorHAnsi"/>
        </w:rPr>
        <w:br/>
        <w:t>- Competitive salary and pension scheme.</w:t>
      </w:r>
      <w:r w:rsidRPr="000B7A46">
        <w:rPr>
          <w:rFonts w:asciiTheme="majorHAnsi" w:hAnsiTheme="majorHAnsi" w:cstheme="majorHAnsi"/>
        </w:rPr>
        <w:br/>
        <w:t>- 25 days holiday plus bank holidays.</w:t>
      </w:r>
      <w:r w:rsidRPr="000B7A46">
        <w:rPr>
          <w:rFonts w:asciiTheme="majorHAnsi" w:hAnsiTheme="majorHAnsi" w:cstheme="majorHAnsi"/>
        </w:rPr>
        <w:br/>
        <w:t>- Ongoing CPD and professional development opportunities.</w:t>
      </w:r>
      <w:r w:rsidRPr="000B7A46">
        <w:rPr>
          <w:rFonts w:asciiTheme="majorHAnsi" w:hAnsiTheme="majorHAnsi" w:cstheme="majorHAnsi"/>
        </w:rPr>
        <w:br/>
        <w:t>- Flexible and collaborative leadership environment.</w:t>
      </w:r>
      <w:r w:rsidRPr="000B7A46">
        <w:rPr>
          <w:rFonts w:asciiTheme="majorHAnsi" w:hAnsiTheme="majorHAnsi" w:cstheme="majorHAnsi"/>
        </w:rPr>
        <w:br/>
        <w:t>- Employee wellbeing support, including EAP, flu jab and eye test vouchers.</w:t>
      </w:r>
      <w:r w:rsidRPr="000B7A46">
        <w:rPr>
          <w:rFonts w:asciiTheme="majorHAnsi" w:hAnsiTheme="majorHAnsi" w:cstheme="majorHAnsi"/>
        </w:rPr>
        <w:br/>
      </w:r>
      <w:r w:rsidRPr="000B7A46">
        <w:rPr>
          <w:rFonts w:asciiTheme="majorHAnsi" w:hAnsiTheme="majorHAnsi" w:cstheme="majorHAnsi"/>
        </w:rPr>
        <w:br/>
      </w:r>
      <w:r w:rsidRPr="000B7A46">
        <w:rPr>
          <w:rFonts w:ascii="Segoe UI Emoji" w:hAnsi="Segoe UI Emoji" w:cs="Segoe UI Emoji"/>
        </w:rPr>
        <w:t>📨</w:t>
      </w:r>
      <w:r w:rsidRPr="000B7A46">
        <w:rPr>
          <w:rFonts w:asciiTheme="majorHAnsi" w:hAnsiTheme="majorHAnsi" w:cstheme="majorHAnsi"/>
        </w:rPr>
        <w:t xml:space="preserve"> How to Apply</w:t>
      </w:r>
      <w:r w:rsidRPr="000B7A46">
        <w:rPr>
          <w:rFonts w:asciiTheme="majorHAnsi" w:hAnsiTheme="majorHAnsi" w:cstheme="majorHAnsi"/>
        </w:rPr>
        <w:br/>
        <w:t>Please submit your CV and a covering letter outlining your interest in the role. Shortlisted candidates will be invited to complete a full application form prior to interview.</w:t>
      </w:r>
      <w:r w:rsidRPr="000B7A46">
        <w:rPr>
          <w:rFonts w:asciiTheme="majorHAnsi" w:hAnsiTheme="majorHAnsi" w:cstheme="majorHAnsi"/>
        </w:rPr>
        <w:br/>
      </w:r>
      <w:r w:rsidRPr="000B7A46">
        <w:rPr>
          <w:rFonts w:asciiTheme="majorHAnsi" w:hAnsiTheme="majorHAnsi" w:cstheme="majorHAnsi"/>
        </w:rPr>
        <w:br/>
        <w:t>E: hrm@londonlc.org.uk</w:t>
      </w:r>
      <w:r w:rsidRPr="000B7A46">
        <w:rPr>
          <w:rFonts w:asciiTheme="majorHAnsi" w:hAnsiTheme="majorHAnsi" w:cstheme="majorHAnsi"/>
        </w:rPr>
        <w:br/>
      </w:r>
      <w:r w:rsidRPr="000B7A46">
        <w:rPr>
          <w:rFonts w:asciiTheme="majorHAnsi" w:hAnsiTheme="majorHAnsi" w:cstheme="majorHAnsi"/>
        </w:rPr>
        <w:br/>
      </w:r>
      <w:r w:rsidRPr="000B7A46">
        <w:rPr>
          <w:rFonts w:ascii="Segoe UI Emoji" w:hAnsi="Segoe UI Emoji" w:cs="Segoe UI Emoji"/>
        </w:rPr>
        <w:t>⚖️</w:t>
      </w:r>
      <w:r w:rsidRPr="000B7A46">
        <w:rPr>
          <w:rFonts w:asciiTheme="majorHAnsi" w:hAnsiTheme="majorHAnsi" w:cstheme="majorHAnsi"/>
        </w:rPr>
        <w:t xml:space="preserve"> Equal Opportunities</w:t>
      </w:r>
      <w:r w:rsidRPr="000B7A46">
        <w:rPr>
          <w:rFonts w:asciiTheme="majorHAnsi" w:hAnsiTheme="majorHAnsi" w:cstheme="majorHAnsi"/>
        </w:rPr>
        <w:br/>
        <w:t>LLC</w:t>
      </w:r>
      <w:r w:rsidR="00BC118E">
        <w:rPr>
          <w:rFonts w:asciiTheme="majorHAnsi" w:hAnsiTheme="majorHAnsi" w:cstheme="majorHAnsi"/>
        </w:rPr>
        <w:t>/DV8</w:t>
      </w:r>
      <w:r w:rsidRPr="000B7A46">
        <w:rPr>
          <w:rFonts w:asciiTheme="majorHAnsi" w:hAnsiTheme="majorHAnsi" w:cstheme="majorHAnsi"/>
        </w:rPr>
        <w:t xml:space="preserve"> celebrates diversity and is committed to creating an inclusive environment where everyone can thrive.</w:t>
      </w:r>
      <w:r w:rsidRPr="000B7A46">
        <w:rPr>
          <w:rFonts w:asciiTheme="majorHAnsi" w:hAnsiTheme="majorHAnsi" w:cstheme="majorHAnsi"/>
        </w:rPr>
        <w:br/>
      </w:r>
      <w:r w:rsidRPr="000B7A46">
        <w:rPr>
          <w:rFonts w:asciiTheme="majorHAnsi" w:hAnsiTheme="majorHAnsi" w:cstheme="majorHAnsi"/>
        </w:rPr>
        <w:br/>
      </w:r>
      <w:r w:rsidRPr="000B7A46">
        <w:rPr>
          <w:rFonts w:ascii="Segoe UI Emoji" w:hAnsi="Segoe UI Emoji" w:cs="Segoe UI Emoji"/>
        </w:rPr>
        <w:t>🔒</w:t>
      </w:r>
      <w:r w:rsidRPr="000B7A46">
        <w:rPr>
          <w:rFonts w:asciiTheme="majorHAnsi" w:hAnsiTheme="majorHAnsi" w:cstheme="majorHAnsi"/>
        </w:rPr>
        <w:t xml:space="preserve"> Safeguarding Statement</w:t>
      </w:r>
      <w:r w:rsidRPr="000B7A46">
        <w:rPr>
          <w:rFonts w:asciiTheme="majorHAnsi" w:hAnsiTheme="majorHAnsi" w:cstheme="majorHAnsi"/>
        </w:rPr>
        <w:br/>
        <w:t>All appointments are subject to safer recruitment checks, including references, Enhanced DBS and online screening.</w:t>
      </w:r>
      <w:r w:rsidRPr="000B7A46">
        <w:rPr>
          <w:rFonts w:asciiTheme="majorHAnsi" w:hAnsiTheme="majorHAnsi" w:cstheme="majorHAnsi"/>
        </w:rPr>
        <w:br/>
      </w:r>
      <w:r w:rsidRPr="000B7A46">
        <w:rPr>
          <w:rFonts w:asciiTheme="majorHAnsi" w:hAnsiTheme="majorHAnsi" w:cstheme="majorHAnsi"/>
        </w:rPr>
        <w:br/>
      </w:r>
      <w:r w:rsidRPr="000B7A46">
        <w:rPr>
          <w:rFonts w:ascii="Segoe UI Emoji" w:hAnsi="Segoe UI Emoji" w:cs="Segoe UI Emoji"/>
        </w:rPr>
        <w:t>♿</w:t>
      </w:r>
      <w:r w:rsidRPr="000B7A46">
        <w:rPr>
          <w:rFonts w:asciiTheme="majorHAnsi" w:hAnsiTheme="majorHAnsi" w:cstheme="majorHAnsi"/>
        </w:rPr>
        <w:t xml:space="preserve"> Disability Inclusion</w:t>
      </w:r>
      <w:r w:rsidRPr="000B7A46">
        <w:rPr>
          <w:rFonts w:asciiTheme="majorHAnsi" w:hAnsiTheme="majorHAnsi" w:cstheme="majorHAnsi"/>
        </w:rPr>
        <w:br/>
        <w:t>If you require adjustments during the application process, please let us know.</w:t>
      </w:r>
      <w:r w:rsidRPr="000B7A46">
        <w:rPr>
          <w:rFonts w:asciiTheme="majorHAnsi" w:hAnsiTheme="majorHAnsi" w:cstheme="majorHAnsi"/>
        </w:rPr>
        <w:br/>
      </w:r>
    </w:p>
    <w:sectPr w:rsidR="008B47EC" w:rsidRPr="000B7A46" w:rsidSect="00030B2B">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EF15" w14:textId="77777777" w:rsidR="00504371" w:rsidRDefault="00504371" w:rsidP="00D00718">
      <w:pPr>
        <w:spacing w:after="0" w:line="240" w:lineRule="auto"/>
      </w:pPr>
      <w:r>
        <w:separator/>
      </w:r>
    </w:p>
  </w:endnote>
  <w:endnote w:type="continuationSeparator" w:id="0">
    <w:p w14:paraId="34F4CA7B" w14:textId="77777777" w:rsidR="00504371" w:rsidRDefault="00504371" w:rsidP="00D0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D6CD" w14:textId="77777777" w:rsidR="00504371" w:rsidRDefault="00504371" w:rsidP="00D00718">
      <w:pPr>
        <w:spacing w:after="0" w:line="240" w:lineRule="auto"/>
      </w:pPr>
      <w:r>
        <w:separator/>
      </w:r>
    </w:p>
  </w:footnote>
  <w:footnote w:type="continuationSeparator" w:id="0">
    <w:p w14:paraId="4C9D1ABE" w14:textId="77777777" w:rsidR="00504371" w:rsidRDefault="00504371" w:rsidP="00D00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49A" w14:textId="40129E3B" w:rsidR="00030B2B" w:rsidRDefault="00030B2B">
    <w:pPr>
      <w:pStyle w:val="Header"/>
    </w:pPr>
    <w:r>
      <w:rPr>
        <w:noProof/>
      </w:rPr>
      <w:drawing>
        <wp:anchor distT="0" distB="0" distL="114300" distR="114300" simplePos="0" relativeHeight="251659264" behindDoc="0" locked="0" layoutInCell="1" allowOverlap="1" wp14:anchorId="254D0657" wp14:editId="4E6603DE">
          <wp:simplePos x="0" y="0"/>
          <wp:positionH relativeFrom="margin">
            <wp:align>center</wp:align>
          </wp:positionH>
          <wp:positionV relativeFrom="paragraph">
            <wp:posOffset>-304800</wp:posOffset>
          </wp:positionV>
          <wp:extent cx="1969135" cy="942975"/>
          <wp:effectExtent l="0" t="0" r="0" b="9525"/>
          <wp:wrapSquare wrapText="bothSides"/>
          <wp:docPr id="257756691" name="Picture 1" descr="A blue background with white letters and a circle with a circle with a circle with a circle with a circle with a circle with a circle with a circle with a circle with a circle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56691" name="Picture 1" descr="A blue background with white letters and a circle with a circle with a circle with a circle with a circle with a circle with a circle with a circle with a circle with a circle with a circle&#10;&#10;AI-generated content may be incorrect."/>
                  <pic:cNvPicPr/>
                </pic:nvPicPr>
                <pic:blipFill>
                  <a:blip r:embed="rId1"/>
                  <a:stretch>
                    <a:fillRect/>
                  </a:stretch>
                </pic:blipFill>
                <pic:spPr>
                  <a:xfrm>
                    <a:off x="0" y="0"/>
                    <a:ext cx="1969135"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4945234">
    <w:abstractNumId w:val="8"/>
  </w:num>
  <w:num w:numId="2" w16cid:durableId="304627135">
    <w:abstractNumId w:val="6"/>
  </w:num>
  <w:num w:numId="3" w16cid:durableId="2141457395">
    <w:abstractNumId w:val="5"/>
  </w:num>
  <w:num w:numId="4" w16cid:durableId="447554912">
    <w:abstractNumId w:val="4"/>
  </w:num>
  <w:num w:numId="5" w16cid:durableId="901478862">
    <w:abstractNumId w:val="7"/>
  </w:num>
  <w:num w:numId="6" w16cid:durableId="992873283">
    <w:abstractNumId w:val="3"/>
  </w:num>
  <w:num w:numId="7" w16cid:durableId="655302975">
    <w:abstractNumId w:val="2"/>
  </w:num>
  <w:num w:numId="8" w16cid:durableId="1345089026">
    <w:abstractNumId w:val="1"/>
  </w:num>
  <w:num w:numId="9" w16cid:durableId="57975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B2B"/>
    <w:rsid w:val="00034616"/>
    <w:rsid w:val="0006063C"/>
    <w:rsid w:val="00081544"/>
    <w:rsid w:val="000B7A46"/>
    <w:rsid w:val="0010381F"/>
    <w:rsid w:val="00107D68"/>
    <w:rsid w:val="0015074B"/>
    <w:rsid w:val="0029639D"/>
    <w:rsid w:val="00326F90"/>
    <w:rsid w:val="003E065E"/>
    <w:rsid w:val="00426EFB"/>
    <w:rsid w:val="004972AB"/>
    <w:rsid w:val="004A6E8B"/>
    <w:rsid w:val="00504371"/>
    <w:rsid w:val="005C618C"/>
    <w:rsid w:val="005F69F5"/>
    <w:rsid w:val="006E4A21"/>
    <w:rsid w:val="00724BDB"/>
    <w:rsid w:val="007327BA"/>
    <w:rsid w:val="00765C77"/>
    <w:rsid w:val="00782953"/>
    <w:rsid w:val="008B1625"/>
    <w:rsid w:val="008B47EC"/>
    <w:rsid w:val="009F0EA4"/>
    <w:rsid w:val="009F2E00"/>
    <w:rsid w:val="009F5520"/>
    <w:rsid w:val="00AA1D8D"/>
    <w:rsid w:val="00AD57EE"/>
    <w:rsid w:val="00AE4F54"/>
    <w:rsid w:val="00B47730"/>
    <w:rsid w:val="00BB085B"/>
    <w:rsid w:val="00BC118E"/>
    <w:rsid w:val="00BF37D1"/>
    <w:rsid w:val="00C80D10"/>
    <w:rsid w:val="00CB0664"/>
    <w:rsid w:val="00CC3318"/>
    <w:rsid w:val="00CF375F"/>
    <w:rsid w:val="00D00718"/>
    <w:rsid w:val="00D72A5C"/>
    <w:rsid w:val="00E274BB"/>
    <w:rsid w:val="00E66761"/>
    <w:rsid w:val="00EC6697"/>
    <w:rsid w:val="00F0158B"/>
    <w:rsid w:val="00F41286"/>
    <w:rsid w:val="00FC3A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819B0E8-4975-4BF5-82CB-BB8B95DF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F552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441</Words>
  <Characters>2653</Characters>
  <Application>Microsoft Office Word</Application>
  <DocSecurity>0</DocSecurity>
  <Lines>91</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Kay J Channon-Ward</cp:lastModifiedBy>
  <cp:revision>7</cp:revision>
  <dcterms:created xsi:type="dcterms:W3CDTF">2026-04-07T15:03:00Z</dcterms:created>
  <dcterms:modified xsi:type="dcterms:W3CDTF">2026-04-17T15:00:00Z</dcterms:modified>
  <cp:category/>
</cp:coreProperties>
</file>